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 A SOCIAL HISTORY OF THE COLONIAL PERIOD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 A SOCIAL HISTORY OF THE COLONIAL PERIOD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本书出售、求购地址：https://www.jiaokey.com/book/detail/40410975.html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关键词搜索：https://www.jiaokey.com/tag/LATIN AMERICA A SOCIAL HISTORY OF THE COLONIAL PERIOD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