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Supervision and Management The Theory and Practice of Asset Protection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Supervision and Management The Theory and Practice of Asset Protection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本书出售、求购地址：https://www.jiaokey.com/book/detail/40410938.html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关键词搜索：https://www.jiaokey.com/tag/Security Supervision and Management The Theory and Practice of Asset Protection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