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SYSTEMS An End User/Enterprise Perspective Alternate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SYSTEMS An End User/Enterprise Perspective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本书出售、求购地址：https://www.jiaokey.com/book/detail/40410935.html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关键词搜索：https://www.jiaokey.com/tag/INTRODUCTION TO INFORMATION SYSTEMS An End User/Enterprise Perspective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