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Ratios and Formulas A COMPREHENSIVE GUIDE SECOND EDTION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Ratios and Formulas A COMPREHENSIVE GUIDE SECOND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本书出售、求购地址：https://www.jiaokey.com/book/detail/40410928.html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关键词搜索：https://www.jiaokey.com/tag/Business Ratios and Formulas A COMPREHENSIVE GUIDE SECOND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