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Stochastic Calculus Applied to Finance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Stochastic Calculus Applied to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本书出售、求购地址：https://www.jiaokey.com/book/detail/40410914.html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关键词搜索：https://www.jiaokey.com/tag/Introduction to Stochastic Calculus Applied to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