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in Organizations Seventh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in Organizations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本书出售、求购地址：https://www.jiaokey.com/book/detail/40410911.html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关键词搜索：https://www.jiaokey.com/tag/Leadership in Organizations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