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破坏性膜拜团体研究  英文版</w:t>
      </w:r>
    </w:p>
    <w:p>
      <w:r>
        <w:rPr>
          <w:rFonts w:ascii="宋体" w:hAnsi="宋体" w:eastAsia="宋体"/>
          <w:sz w:val="24"/>
        </w:rPr>
        <w:t>中国社会科学院邪教问题研究中心编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破坏性膜拜团体研究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中国社会科学院邪教问题研究中心编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本书出售、求购地址：https://www.jiaokey.com/book/detail/40410908.html</w:t>
      </w:r>
    </w:p>
    <w:p>
      <w:r>
        <w:t>更多相关图书推荐：https://www.jiaokey.com</w:t>
      </w:r>
    </w:p>
    <w:p>
      <w:r>
        <w:t>中国社会科学院邪教问题研究中心编 其他作品：https://www.jiaokey.com/tag/中国社会科学院邪教问题研究中心编.html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关键词搜索：https://www.jiaokey.com/tag/破坏性膜拜团体研究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