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Managerial Economics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Managerial 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本书出售、求购地址：https://www.jiaokey.com/book/detail/40410900.html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关键词搜索：https://www.jiaokey.com/tag/Fundamentals of Managerial 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