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U.S-JAPANESE ECONOMIC RELATIONSHIP:CAN IT BE IMPROVED?</w:t>
      </w:r>
    </w:p>
    <w:p>
      <w:r>
        <w:rPr>
          <w:rFonts w:ascii="宋体" w:hAnsi="宋体" w:eastAsia="宋体"/>
          <w:sz w:val="24"/>
        </w:rPr>
        <w:t>KICHIRO HAYASHI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U.S-JAPANESE ECONOMIC RELATIONSHIP:CAN IT BE IMPROVED?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KICHIRO HAYASHI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本书出售、求购地址：https://www.jiaokey.com/book/detail/40410874.html</w:t>
      </w:r>
    </w:p>
    <w:p>
      <w:r>
        <w:t>更多相关图书推荐：https://www.jiaokey.com</w:t>
      </w:r>
    </w:p>
    <w:p>
      <w:r>
        <w:t>KICHIRO HAYASHI 其他作品：https://www.jiaokey.com/tag/KICHIRO HAYASHI.html</w:t>
      </w:r>
    </w:p>
    <w:p>
      <w:r>
        <w:t>New York University 出版图书：https://www.jiaokey.com/tag/New York University.html</w:t>
      </w:r>
    </w:p>
    <w:p>
      <w:r>
        <w:t>关键词搜索：https://www.jiaokey.com/tag/THE U.S-JAPANESE ECONOMIC RELATIONSHIP:CAN IT BE IMPROVED?.html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