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NANO: THE ESSENTIALS UNDERSTANDING NANOSCIENCE AND NANOTECHNOLOGY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NANO: THE ESSENTIALS UNDERSTANDING NANOSCIENCE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关键词搜索：https://www.jiaokey.com/tag/NANO: THE ESSENTIALS UNDERSTANDING NANOSCIENCE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