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RAGE RADICAL ENVIRONMENTALISM AND THE UNMAKING OF CIVILIZATION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RAGE RADICAL ENVIRONMENTALISM AND THE UNMAKING OF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关键词搜索：https://www.jiaokey.com/tag/GREEN RAGE RADICAL ENVIRONMENTALISM AND THE UNMAKING OF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