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JUMPSTART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JUMPSTART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本书出售、求购地址：https://www.jiaokey.com/book/detail/40410849.html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关键词搜索：https://www.jiaokey.com/tag/CCNA JUMPSTART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