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 YOUR OWN ELECTRIC VEHICLE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 YOUR OWN ELECTRIC VEHICLE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本书出售、求购地址：https://www.jiaokey.com/book/detail/40410847.html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关键词搜索：https://www.jiaokey.com/tag/BUILD YOUR OWN ELECTRIC VEHICLE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