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OF CONCRETE STRUCTURES THIRTEENTH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OF CONCRETE STRUCTURES THIRTEENTH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本书出售、求购地址：https://www.jiaokey.com/book/detail/40410816.html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关键词搜索：https://www.jiaokey.com/tag/DESIGN OF CONCRETE STRUCTURES THIRTEENTH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