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BREWING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BREWING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本书出售、求购地址：https://www.jiaokey.com/book/detail/40410803.html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关键词搜索：https://www.jiaokey.com/tag/HANDBOOK BREWING.html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