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GUILDING THROUGH INTEGRATED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GUILDING THROUGH INTEGRATED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本书出售、求购地址：https://www.jiaokey.com/book/detail/40410802.html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关键词搜索：https://www.jiaokey.com/tag/GREEN GUILDING THROUGH INTEGRATED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