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CONSTRUCTION LOCATOR  BUILING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CONSTRUCTION LOCATOR  BUILING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本书出售、求购地址：https://www.jiaokey.com/book/detail/40410800.html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关键词搜索：https://www.jiaokey.com/tag/MCGRAW-HILL CONSTRUCTION LOCATOR  BUILING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