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 SOURCEBOOK THIRD EDITION  ACOMPLETE GUIDE TO HTML 3.2 AND HTML EXTENSIONS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 SOURCEBOOK THIRD EDITION  ACOMPLETE GUIDE TO HTML 3.2 AND HTML EXTENSIONS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本书出售、求购地址：https://www.jiaokey.com/book/detail/40410797.html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关键词搜索：https://www.jiaokey.com/tag/HTML SOURCEBOOK THIRD EDITION  ACOMPLETE GUIDE TO HTML 3.2 AND HTML EXTENSIONS.html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