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WORKING WITH THE EARTH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WORKING WITH THE EARTH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本书出售、求购地址：https://www.jiaokey.com/book/detail/40410787.html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关键词搜索：https://www.jiaokey.com/tag/ENVIRONMENTAL SCIENCE WORKING WITH THE EARTH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