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FIRST WORKSHOP ON SECURE NETWORK PROTOCOLS (NPSEC)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FIRST WORKSHOP ON SECURE NETWORK PROTOCOLS (NPSEC)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本书出售、求购地址：https://www.jiaokey.com/book/detail/40410783.html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关键词搜索：https://www.jiaokey.com/tag/2005 FIRST WORKSHOP ON SECURE NETWORK PROTOCOLS (NPSEC).html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