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WORKPLACE SKILLS FOR SUCCESS WITH AUTOCAD 2007 BASICS A LAYERED LEARNING APPROACH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WORKPLACE SKILLS FOR SUCCESS WITH AUTOCAD 2007 BASICS A LAYERED LEARNING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本书出售、求购地址：https://www.jiaokey.com/book/detail/40410777.html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关键词搜索：https://www.jiaokey.com/tag/WORKPLACE SKILLS FOR SUCCESS WITH AUTOCAD 2007 BASICS A LAYERED LEARNING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