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COLORING BOOK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COLORING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本书出售、求购地址：https://www.jiaokey.com/book/detail/40410775.html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关键词搜索：https://www.jiaokey.com/tag/ANATOMY COLORING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