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本书出售、求购地址：https://www.jiaokey.com/book/detail/40410769.html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关键词搜索：https://www.jiaokey.com/tag/INTRODUCTORY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