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HEMATOLOGYSE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HEMATOLOGYSE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本书出售、求购地址：https://www.jiaokey.com/book/detail/40410753.html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关键词搜索：https://www.jiaokey.com/tag/CLINICAL LABORATORY HEMATOLOGYSE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