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BIOTECHNOLOGY:PROTEINS TO PCR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BIOTECHNOLOGY:PROTEINS TO PCR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本书出售、求购地址：https://www.jiaokey.com/book/detail/40410728.html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关键词搜索：https://www.jiaokey.com/tag/BIOTECHNOLOGY:PROTEINS TO PCR.html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