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METHODS TO CHARACTERIZE PHARMACEUTICAL PROTEINS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METHODS TO CHARACTERIZE PHARMACEUTICAL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本书出售、求购地址：https://www.jiaokey.com/book/detail/40410721.html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关键词搜索：https://www.jiaokey.com/tag/PHYSICAL METHODS TO CHARACTERIZE PHARMACEUTICAL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