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TARGETING OF DRUGS 2:OPTIMIZATION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TARGETING OF DRUGS 2:OPTIMIZATION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本书出售、求购地址：https://www.jiaokey.com/book/detail/40410716.html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关键词搜索：https://www.jiaokey.com/tag/TARGETING OF DRUGS 2:OPTIMIZATION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