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BELTRAMI FIELDS IN CHIRAL 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BELTRAMI FIELDS IN CHIRAL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本书出售、求购地址：https://www.jiaokey.com/book/detail/40410706.html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关键词搜索：https://www.jiaokey.com/tag/BELTRAMI FIELDS IN CHIRAL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