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MALEIC ANHYDRIDE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MALEIC ANHYDRIDE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本书出售、求购地址：https://www.jiaokey.com/book/detail/40410682.html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关键词搜索：https://www.jiaokey.com/tag/MALEIC ANHYDRIDE.html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