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CARBONYL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CARBONYL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本书出售、求购地址：https://www.jiaokey.com/book/detail/40410681.html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关键词搜索：https://www.jiaokey.com/tag/MODERN CARBONYL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