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AND DEFORMULATION OF POLYMERIC MATERIALS:PAINTS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AND DEFORMULATION OF POLYMERIC MATERIALS:PAINTS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本书出售、求购地址：https://www.jiaokey.com/book/detail/40410674.html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关键词搜索：https://www.jiaokey.com/tag/ANALYSIS AND DEFORMULATION OF POLYMERIC MATERIALS:PAINTS.html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