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HETEROGENEOUS CATALYSIS:SECOND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HETEROGENEOUS CATALYSIS:SECOND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本书出售、求购地址：https://www.jiaokey.com/book/detail/40410651.html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关键词搜索：https://www.jiaokey.com/tag/HANDBOOK OF HETEROGENEOUS CATALYSIS:SECOND.html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