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HETEROGENEOUS CATALYSIS:SECOND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HETEROGENEOUS CATALYSIS:SECOND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本书出售、求购地址：https://www.jiaokey.com/book/detail/40410650.html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关键词搜索：https://www.jiaokey.com/tag/HANDBOOK OF HETEROGENEOUS CATALYSIS:SECOND.html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