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LANGMUIR-BLODGETT FILMS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LANGMUIR-BLODGETT FILMS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本书出售、求购地址：https://www.jiaokey.com/book/detail/40410642.html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关键词搜索：https://www.jiaokey.com/tag/LANGMUIR-BLODGETT FILMS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