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ALTERNATIVE REACTION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ALTERNATIVE REACTION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本书出售、求购地址：https://www.jiaokey.com/book/detail/40410634.html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关键词搜索：https://www.jiaokey.com/tag/CHEMISTRY IN ALTERNATIVE REACTION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