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TECHNOLOGY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TECHNOLOGY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关键词搜索：https://www.jiaokey.com/tag/EMULSION TECHNOLOGY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