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SEVENTH INTERNATIONAL CONFERENCE ON ORGANIZED MOLECULAR FILMS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SEVENTH INTERNATIONAL CONFERENCE ON ORGANIZED MOLECULAR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本书出售、求购地址：https://www.jiaokey.com/book/detail/40410627.html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关键词搜索：https://www.jiaokey.com/tag/THE SEVENTH INTERNATIONAL CONFERENCE ON ORGANIZED MOLECULAR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