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PHYSICS AND CHEMISTRY OF SEMICONDUCTOR HETEROJUNCTIONS AND LAYER STRUCTURES VOL.V.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PHYSICS AND CHEMISTRY OF SEMICONDUCTOR HETEROJUNCTIONS AND LAYER STRUCTURES VOL.V.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本书出售、求购地址：https://www.jiaokey.com/book/detail/40410625.html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关键词搜索：https://www.jiaokey.com/tag/INTERNATIONAL CONFERENCE ON THE PHYSICS AND CHEMISTRY OF SEMICONDUCTOR HETEROJUNCTIONS AND LAYER STRUCTURES VOL.V..html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