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PHYSICS AND CHEMISTRY OF SEMICONDUCTOR HETEROJUNCTIONS AND LAYER STRUCTURES VOL.Ⅳ.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PHYSICS AND CHEMISTRY OF SEMICONDUCTOR HETEROJUNCTIONS AND LAYER STRUCTURES VOL.Ⅳ.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本书出售、求购地址：https://www.jiaokey.com/book/detail/40410619.html</w:t>
      </w:r>
    </w:p>
    <w:p>
      <w:r>
        <w:t>更多相关图书推荐：https://www.jiaokey.com</w:t>
      </w:r>
    </w:p>
    <w:p>
      <w:r>
        <w:t>AKADEMIAI KIADO 出版图书：https://www.jiaokey.com/tag/AKADEMIAI KIADO.html</w:t>
      </w:r>
    </w:p>
    <w:p>
      <w:r>
        <w:t>关键词搜索：https://www.jiaokey.com/tag/INTERNATIONAL CONFERENCE ON THE PHYSICS AND CHEMISTRY OF SEMICONDUCTOR HETEROJUNCTIONS AND LAYER STRUCTURES VOL.Ⅳ..html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