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BASED THIN FILMS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BASED THIN FILMS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本书出售、求购地址：https://www.jiaokey.com/book/detail/40410614.html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关键词搜索：https://www.jiaokey.com/tag/METAL BASED THIN FILMS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