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LIGHT-EMITTING DIODES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LIGHT-EMITTING DIODES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本书出售、求购地址：https://www.jiaokey.com/book/detail/40410612.html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关键词搜索：https://www.jiaokey.com/tag/LIGHT-EMITTING DIODES.html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