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DEVICES AND MACHINES-A JOURNEY INTO THE NANO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DEVICES AND MACHINES-A JOURNEY INTO THE NANO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本书出售、求购地址：https://www.jiaokey.com/book/detail/40410610.html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关键词搜索：https://www.jiaokey.com/tag/MOLECULAR DEVICES AND MACHINES-A JOURNEY INTO THE NANO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