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HETEROJUNCTIONS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HETEROJUNCTIONS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本书出售、求购地址：https://www.jiaokey.com/book/detail/40410597.html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关键词搜索：https://www.jiaokey.com/tag/SEMICONDUCTOR HETEROJUNCTIONS.html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