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ЛАРГЕТТО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ЛАРГЕТТО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本书出售、求购地址：https://www.jiaokey.com/book/detail/40410535.html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关键词搜索：https://www.jiaokey.com/tag/ЛАРГЕТТО.html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