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WAR II THE ENCYCLOPEDIA OF THE WAR YEARS 1941-1945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WAR II THE ENCYCLOPEDIA OF THE WAR YEARS 1941-1945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本书出售、求购地址：https://www.jiaokey.com/book/detail/40410195.html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关键词搜索：https://www.jiaokey.com/tag/WORLD WAR II THE ENCYCLOPEDIA OF THE WAR YEARS 1941-1945.html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