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ANNOTATED BIBLIOGRAPHY OF THE HOLY ROMAN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ANNOTATED BIBLIOGRAPHY OF THE HOLY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本书出售、求购地址：https://www.jiaokey.com/book/detail/40410166.html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关键词搜索：https://www.jiaokey.com/tag/AN ANNOTATED BIBLIOGRAPHY OF THE HOLY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