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SECOND WORLD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本书出售、求购地址：https://www.jiaokey.com/book/detail/40410161.html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 ORIGINS OF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