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SCIENCE ON THE SECOND WORLD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SCIENCE ON THE SECOND WORLD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本书出售、求购地址：https://www.jiaokey.com/book/detail/40410159.html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EFFECT OF SCIENCE ON THE SECOND WORLD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