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SECRET TALES OF WORLD WAR II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SECRET TALES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关键词搜索：https://www.jiaokey.com/tag/TOP SECRET TALES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