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ON WORLD HISTORY 2 : 1919 TO THE PRESENT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ON WORLD HISTORY 2 : 1919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本书出售、求购地址：https://www.jiaokey.com/book/detail/40410152.html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关键词搜索：https://www.jiaokey.com/tag/DOCUMENTS ON WORLD HISTORY 2 : 1919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